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57"/>
        <w:gridCol w:w="2915"/>
      </w:tblGrid>
      <w:tr w:rsidR="00E43F42" w:rsidRPr="00E43F42" w14:paraId="0B5AD2E3" w14:textId="77777777" w:rsidTr="004717B8">
        <w:tc>
          <w:tcPr>
            <w:tcW w:w="2926" w:type="dxa"/>
            <w:vAlign w:val="center"/>
          </w:tcPr>
          <w:p w14:paraId="40814F6A" w14:textId="7D9B5874" w:rsidR="004717B8" w:rsidRPr="00E43F42" w:rsidRDefault="004717B8" w:rsidP="004717B8">
            <w:pPr>
              <w:pStyle w:val="Nagwek1"/>
              <w:jc w:val="center"/>
              <w:rPr>
                <w:noProof/>
                <w:color w:val="auto"/>
              </w:rPr>
            </w:pPr>
            <w:r w:rsidRPr="00E43F42">
              <w:rPr>
                <w:noProof/>
                <w:color w:val="auto"/>
              </w:rPr>
              <w:drawing>
                <wp:inline distT="0" distB="0" distL="0" distR="0" wp14:anchorId="4B9D49A2" wp14:editId="6C1EB07A">
                  <wp:extent cx="1397000" cy="1728788"/>
                  <wp:effectExtent l="0" t="0" r="0" b="5080"/>
                  <wp:docPr id="53878366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033" cy="1739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7" w:type="dxa"/>
            <w:vAlign w:val="center"/>
          </w:tcPr>
          <w:p w14:paraId="3BD05D71" w14:textId="0FCD8577" w:rsidR="004717B8" w:rsidRPr="00E43F42" w:rsidRDefault="004717B8" w:rsidP="004717B8">
            <w:pPr>
              <w:pStyle w:val="Nagwek1"/>
              <w:jc w:val="center"/>
              <w:rPr>
                <w:noProof/>
                <w:color w:val="auto"/>
              </w:rPr>
            </w:pPr>
            <w:r w:rsidRPr="00E43F42">
              <w:rPr>
                <w:noProof/>
                <w:color w:val="auto"/>
              </w:rPr>
              <w:drawing>
                <wp:inline distT="0" distB="0" distL="0" distR="0" wp14:anchorId="5A85E2FF" wp14:editId="5D623663">
                  <wp:extent cx="1479550" cy="1885950"/>
                  <wp:effectExtent l="0" t="0" r="6350" b="0"/>
                  <wp:docPr id="73216277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7" w:type="dxa"/>
            <w:vAlign w:val="center"/>
          </w:tcPr>
          <w:p w14:paraId="439D79EA" w14:textId="16FD0015" w:rsidR="004717B8" w:rsidRPr="00E43F42" w:rsidRDefault="004717B8" w:rsidP="004717B8">
            <w:pPr>
              <w:pStyle w:val="Nagwek1"/>
              <w:jc w:val="center"/>
              <w:rPr>
                <w:noProof/>
                <w:color w:val="auto"/>
              </w:rPr>
            </w:pPr>
            <w:r w:rsidRPr="00E43F42">
              <w:rPr>
                <w:noProof/>
                <w:color w:val="auto"/>
              </w:rPr>
              <w:drawing>
                <wp:inline distT="0" distB="0" distL="0" distR="0" wp14:anchorId="02F8E7DF" wp14:editId="21E3F901">
                  <wp:extent cx="1682750" cy="977900"/>
                  <wp:effectExtent l="0" t="0" r="0" b="0"/>
                  <wp:docPr id="117016858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102006" w14:textId="77777777" w:rsidR="004717B8" w:rsidRPr="00E43F42" w:rsidRDefault="004717B8">
      <w:pPr>
        <w:pStyle w:val="Nagwek1"/>
        <w:rPr>
          <w:color w:val="auto"/>
        </w:rPr>
      </w:pPr>
    </w:p>
    <w:p w14:paraId="098619D5" w14:textId="520F9D59" w:rsidR="004717B8" w:rsidRPr="00E43F42" w:rsidRDefault="004717B8" w:rsidP="004717B8">
      <w:pPr>
        <w:pStyle w:val="Nagwek1"/>
        <w:spacing w:before="0"/>
        <w:jc w:val="center"/>
        <w:rPr>
          <w:color w:val="auto"/>
          <w:sz w:val="30"/>
          <w:szCs w:val="30"/>
          <w:lang w:val="pl-PL"/>
        </w:rPr>
      </w:pPr>
      <w:r w:rsidRPr="00E43F42">
        <w:rPr>
          <w:color w:val="auto"/>
          <w:sz w:val="30"/>
          <w:szCs w:val="30"/>
          <w:lang w:val="pl-PL"/>
        </w:rPr>
        <w:t>FORMULARZ REJESTRACYJNY</w:t>
      </w:r>
    </w:p>
    <w:p w14:paraId="560B21DD" w14:textId="77777777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i/>
          <w:iCs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color w:val="auto"/>
          <w:sz w:val="26"/>
          <w:szCs w:val="26"/>
          <w:lang w:val="pl-PL"/>
        </w:rPr>
        <w:t>K</w:t>
      </w:r>
      <w:r w:rsidRPr="00E43F42">
        <w:rPr>
          <w:b w:val="0"/>
          <w:bCs w:val="0"/>
          <w:color w:val="auto"/>
          <w:sz w:val="26"/>
          <w:szCs w:val="26"/>
          <w:lang w:val="pl-PL"/>
        </w:rPr>
        <w:t xml:space="preserve">onkurs na </w:t>
      </w: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minigranty naukowe w zakresie Sztucznej inteligencji </w:t>
      </w:r>
    </w:p>
    <w:p w14:paraId="04DBAC61" w14:textId="45011839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i/>
          <w:iCs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dla studentów studiów I </w:t>
      </w:r>
      <w:proofErr w:type="spellStart"/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>i</w:t>
      </w:r>
      <w:proofErr w:type="spellEnd"/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 II stopnia na kierunkach </w:t>
      </w:r>
    </w:p>
    <w:p w14:paraId="369CB109" w14:textId="77777777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i/>
          <w:iCs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prowadzonych </w:t>
      </w: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 </w:t>
      </w: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>przez Wydział Matematyki</w:t>
      </w:r>
      <w:r w:rsidRPr="00E43F42">
        <w:rPr>
          <w:b w:val="0"/>
          <w:bCs w:val="0"/>
          <w:color w:val="auto"/>
          <w:sz w:val="26"/>
          <w:szCs w:val="26"/>
          <w:lang w:val="pl-PL"/>
        </w:rPr>
        <w:t xml:space="preserve"> </w:t>
      </w: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i Informatyki UJ </w:t>
      </w:r>
    </w:p>
    <w:p w14:paraId="25FEAC32" w14:textId="77777777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color w:val="auto"/>
          <w:sz w:val="26"/>
          <w:szCs w:val="26"/>
          <w:lang w:val="pl-PL"/>
        </w:rPr>
        <w:t xml:space="preserve">w ramach Projektu Flagowego Artificial Intelligence Computing Core Facility </w:t>
      </w:r>
    </w:p>
    <w:p w14:paraId="2197DCE3" w14:textId="77777777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color w:val="auto"/>
          <w:sz w:val="26"/>
          <w:szCs w:val="26"/>
          <w:lang w:val="pl-PL"/>
        </w:rPr>
        <w:t xml:space="preserve">w ramach programu strategicznego Inicjatywa Doskonałości </w:t>
      </w:r>
    </w:p>
    <w:p w14:paraId="0111D405" w14:textId="0B781ACB" w:rsidR="004717B8" w:rsidRPr="00E43F42" w:rsidRDefault="004717B8" w:rsidP="004717B8">
      <w:pPr>
        <w:pStyle w:val="Nagwek1"/>
        <w:spacing w:before="0"/>
        <w:jc w:val="center"/>
        <w:rPr>
          <w:b w:val="0"/>
          <w:bCs w:val="0"/>
          <w:i/>
          <w:iCs/>
          <w:color w:val="auto"/>
          <w:sz w:val="26"/>
          <w:szCs w:val="26"/>
          <w:lang w:val="pl-PL"/>
        </w:rPr>
      </w:pPr>
      <w:r w:rsidRPr="00E43F42">
        <w:rPr>
          <w:b w:val="0"/>
          <w:bCs w:val="0"/>
          <w:color w:val="auto"/>
          <w:sz w:val="26"/>
          <w:szCs w:val="26"/>
          <w:lang w:val="pl-PL"/>
        </w:rPr>
        <w:t>w Uniwersytecie Jagiellońskim</w:t>
      </w:r>
      <w:r w:rsidRPr="00E43F42">
        <w:rPr>
          <w:b w:val="0"/>
          <w:bCs w:val="0"/>
          <w:i/>
          <w:iCs/>
          <w:color w:val="auto"/>
          <w:sz w:val="26"/>
          <w:szCs w:val="26"/>
          <w:lang w:val="pl-PL"/>
        </w:rPr>
        <w:t xml:space="preserve">, </w:t>
      </w:r>
      <w:r w:rsidRPr="00E43F42">
        <w:rPr>
          <w:b w:val="0"/>
          <w:bCs w:val="0"/>
          <w:color w:val="auto"/>
          <w:sz w:val="26"/>
          <w:szCs w:val="26"/>
          <w:lang w:val="pl-PL"/>
        </w:rPr>
        <w:t>w roku akademickim 2025/2026</w:t>
      </w:r>
    </w:p>
    <w:p w14:paraId="1722CEE5" w14:textId="77777777" w:rsidR="004717B8" w:rsidRPr="00E43F42" w:rsidRDefault="004717B8" w:rsidP="004717B8">
      <w:pPr>
        <w:pStyle w:val="Nagwek2"/>
        <w:rPr>
          <w:color w:val="auto"/>
          <w:lang w:val="pl-PL"/>
        </w:rPr>
      </w:pPr>
    </w:p>
    <w:p w14:paraId="005C3FF0" w14:textId="3D58EA57" w:rsidR="00D929F8" w:rsidRPr="00E43F42" w:rsidRDefault="00000000" w:rsidP="004717B8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t>Dane opiekuna minigrantu:</w:t>
      </w:r>
    </w:p>
    <w:p w14:paraId="6E0D9574" w14:textId="00D4344C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 xml:space="preserve">Imię i nazwisko: </w:t>
      </w:r>
      <w:r w:rsidR="004717B8" w:rsidRPr="00E43F42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</w:t>
      </w:r>
      <w:r w:rsidR="00E76194" w:rsidRPr="00E43F42">
        <w:rPr>
          <w:rFonts w:asciiTheme="majorHAnsi" w:hAnsiTheme="majorHAnsi" w:cstheme="majorHAnsi"/>
          <w:lang w:val="pl-PL"/>
        </w:rPr>
        <w:t>…</w:t>
      </w:r>
    </w:p>
    <w:p w14:paraId="1A2B76FC" w14:textId="24270210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 xml:space="preserve">Stopień/tytuł naukowy: </w:t>
      </w:r>
      <w:r w:rsidR="004717B8" w:rsidRPr="00E43F42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</w:t>
      </w:r>
      <w:r w:rsidR="00E76194" w:rsidRPr="00E43F42">
        <w:rPr>
          <w:rFonts w:asciiTheme="majorHAnsi" w:hAnsiTheme="majorHAnsi" w:cstheme="majorHAnsi"/>
          <w:lang w:val="pl-PL"/>
        </w:rPr>
        <w:t>….</w:t>
      </w:r>
    </w:p>
    <w:p w14:paraId="10805C5E" w14:textId="733D9DFA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Jednostka organizacyjna (katedra/zakład):</w:t>
      </w:r>
      <w:r w:rsidR="00E76194" w:rsidRPr="00E43F42">
        <w:rPr>
          <w:rFonts w:asciiTheme="majorHAnsi" w:hAnsiTheme="majorHAnsi" w:cstheme="majorHAnsi"/>
          <w:lang w:val="pl-PL"/>
        </w:rPr>
        <w:t xml:space="preserve"> </w:t>
      </w:r>
      <w:r w:rsidR="00E76194" w:rsidRPr="00E43F42">
        <w:rPr>
          <w:rFonts w:asciiTheme="majorHAnsi" w:hAnsiTheme="majorHAnsi" w:cstheme="majorHAnsi"/>
          <w:lang w:val="pl-PL"/>
        </w:rPr>
        <w:t>…………………………………………………………………………………</w:t>
      </w:r>
      <w:r w:rsidR="00E76194" w:rsidRPr="00E43F42">
        <w:rPr>
          <w:rFonts w:asciiTheme="majorHAnsi" w:hAnsiTheme="majorHAnsi" w:cstheme="majorHAnsi"/>
          <w:lang w:val="pl-PL"/>
        </w:rPr>
        <w:t>..</w:t>
      </w:r>
    </w:p>
    <w:p w14:paraId="54307FCB" w14:textId="13EC0839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…………………………………………………………………………………………………………………………</w:t>
      </w:r>
      <w:r w:rsidRPr="00E43F42">
        <w:rPr>
          <w:rFonts w:asciiTheme="majorHAnsi" w:hAnsiTheme="majorHAnsi" w:cstheme="majorHAnsi"/>
          <w:lang w:val="pl-PL"/>
        </w:rPr>
        <w:t>…………………………..</w:t>
      </w:r>
    </w:p>
    <w:p w14:paraId="27644C2E" w14:textId="2963162B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 xml:space="preserve">Adres e-mail: </w:t>
      </w:r>
      <w:r w:rsidR="00E76194" w:rsidRPr="00E43F42">
        <w:rPr>
          <w:rFonts w:asciiTheme="majorHAnsi" w:hAnsiTheme="majorHAnsi" w:cstheme="majorHAnsi"/>
          <w:lang w:val="pl-PL"/>
        </w:rPr>
        <w:t>…………………………………………………………</w:t>
      </w:r>
    </w:p>
    <w:p w14:paraId="4DCB45DF" w14:textId="4D27A022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Telefon kontaktowy:</w:t>
      </w:r>
      <w:r w:rsidR="00E76194" w:rsidRPr="00E43F42">
        <w:rPr>
          <w:rFonts w:asciiTheme="majorHAnsi" w:hAnsiTheme="majorHAnsi" w:cstheme="majorHAnsi"/>
          <w:lang w:val="pl-PL"/>
        </w:rPr>
        <w:t xml:space="preserve"> </w:t>
      </w:r>
      <w:r w:rsidR="00E76194" w:rsidRPr="00E43F42">
        <w:rPr>
          <w:rFonts w:asciiTheme="majorHAnsi" w:hAnsiTheme="majorHAnsi" w:cstheme="majorHAnsi"/>
          <w:lang w:val="pl-PL"/>
        </w:rPr>
        <w:t>…………………………………………</w:t>
      </w:r>
      <w:r w:rsidR="00E76194" w:rsidRPr="00E43F42">
        <w:rPr>
          <w:rFonts w:asciiTheme="majorHAnsi" w:hAnsiTheme="majorHAnsi" w:cstheme="majorHAnsi"/>
          <w:lang w:val="pl-PL"/>
        </w:rPr>
        <w:t>…..</w:t>
      </w:r>
    </w:p>
    <w:p w14:paraId="7B475C0E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</w:p>
    <w:p w14:paraId="0A444898" w14:textId="77777777" w:rsidR="00D929F8" w:rsidRPr="00E43F42" w:rsidRDefault="00000000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t>Okres realizacji minigrantu:</w:t>
      </w:r>
    </w:p>
    <w:p w14:paraId="78A194C1" w14:textId="1F38A872" w:rsidR="00D929F8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 xml:space="preserve">Od: </w:t>
      </w:r>
      <w:r w:rsidR="00E76194" w:rsidRPr="00E43F42">
        <w:rPr>
          <w:rFonts w:asciiTheme="majorHAnsi" w:hAnsiTheme="majorHAnsi" w:cstheme="majorHAnsi"/>
          <w:lang w:val="pl-PL"/>
        </w:rPr>
        <w:t>……………………………………………..</w:t>
      </w:r>
      <w:r w:rsidRPr="00E43F42">
        <w:rPr>
          <w:rFonts w:asciiTheme="majorHAnsi" w:hAnsiTheme="majorHAnsi" w:cstheme="majorHAnsi"/>
          <w:lang w:val="pl-PL"/>
        </w:rPr>
        <w:t xml:space="preserve">   Do: </w:t>
      </w:r>
      <w:r w:rsidR="00E76194" w:rsidRPr="00E43F42">
        <w:rPr>
          <w:rFonts w:asciiTheme="majorHAnsi" w:hAnsiTheme="majorHAnsi" w:cstheme="majorHAnsi"/>
          <w:lang w:val="pl-PL"/>
        </w:rPr>
        <w:t>……………………………………………..</w:t>
      </w:r>
    </w:p>
    <w:p w14:paraId="1198FC77" w14:textId="16B4E699" w:rsidR="00E76194" w:rsidRPr="00E43F42" w:rsidRDefault="00000000" w:rsidP="00E76194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lastRenderedPageBreak/>
        <w:t>Opis problemu badawczego</w:t>
      </w:r>
      <w:r w:rsidR="00E76194" w:rsidRPr="00E43F42">
        <w:rPr>
          <w:rFonts w:cstheme="majorHAnsi"/>
          <w:color w:val="auto"/>
          <w:lang w:val="pl-PL"/>
        </w:rPr>
        <w:t>:</w:t>
      </w:r>
    </w:p>
    <w:p w14:paraId="1F7FC4F8" w14:textId="3CF3C1AA" w:rsidR="00D929F8" w:rsidRPr="00E43F42" w:rsidRDefault="00000000">
      <w:pPr>
        <w:rPr>
          <w:rFonts w:asciiTheme="majorHAnsi" w:hAnsiTheme="majorHAnsi" w:cstheme="majorHAnsi"/>
          <w:i/>
          <w:iCs/>
          <w:lang w:val="pl-PL"/>
        </w:rPr>
      </w:pPr>
      <w:r w:rsidRPr="00E43F42">
        <w:rPr>
          <w:rFonts w:asciiTheme="majorHAnsi" w:hAnsiTheme="majorHAnsi" w:cstheme="majorHAnsi"/>
          <w:i/>
          <w:iCs/>
          <w:lang w:val="pl-PL"/>
        </w:rPr>
        <w:t>(Opis problemu, stan wiedzy, metody i techniki badawcze; maks. 2 strony A4.</w:t>
      </w:r>
      <w:r w:rsidR="00E76194" w:rsidRPr="00E43F42">
        <w:rPr>
          <w:rFonts w:asciiTheme="majorHAnsi" w:hAnsiTheme="majorHAnsi" w:cstheme="majorHAnsi"/>
          <w:i/>
          <w:iCs/>
          <w:lang w:val="pl-PL"/>
        </w:rPr>
        <w:t xml:space="preserve"> </w:t>
      </w:r>
      <w:r w:rsidRPr="00E43F42">
        <w:rPr>
          <w:rFonts w:asciiTheme="majorHAnsi" w:hAnsiTheme="majorHAnsi" w:cstheme="majorHAnsi"/>
          <w:i/>
          <w:iCs/>
          <w:lang w:val="pl-PL"/>
        </w:rPr>
        <w:t>Dokument musi być podpisany przez Wnioskodawcę i Opiekuna minigrantu.)</w:t>
      </w:r>
    </w:p>
    <w:p w14:paraId="738AFAA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5BE046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5BAA387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42044E9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15009ACE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33F839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6CB6267" w14:textId="46A7040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15231A53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EB5960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17487284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15DF6D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1CD260A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DD1DCE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2BE2F23" w14:textId="071355CB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D5BF3D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BA5A796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D1B1FB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149BF9AF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EC67887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F0AB798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B8465AD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  <w:r w:rsidRPr="00E43F42">
        <w:rPr>
          <w:rFonts w:asciiTheme="majorHAnsi" w:hAnsiTheme="majorHAnsi" w:cstheme="majorHAnsi"/>
          <w:lang w:val="pl-PL"/>
        </w:rPr>
        <w:t xml:space="preserve"> </w:t>
      </w:r>
    </w:p>
    <w:p w14:paraId="56CC4AAF" w14:textId="2B6ACE98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659F90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4B2AEF8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lastRenderedPageBreak/>
        <w:t>...........................................................................................................................................................</w:t>
      </w:r>
    </w:p>
    <w:p w14:paraId="05EF5A02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A5CA038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E7B6599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136C623" w14:textId="3EF595F1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0C1D2405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</w:p>
    <w:p w14:paraId="52FD5D56" w14:textId="775DFCE2" w:rsidR="00E76194" w:rsidRDefault="00000000" w:rsidP="00E43F42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t>Opinia opiekuna minigrantu o Wnioskodawcy:</w:t>
      </w:r>
    </w:p>
    <w:p w14:paraId="10180204" w14:textId="77777777" w:rsidR="00E43F42" w:rsidRPr="00E43F42" w:rsidRDefault="00E43F42" w:rsidP="00E43F42">
      <w:pPr>
        <w:rPr>
          <w:lang w:val="pl-PL"/>
        </w:rPr>
      </w:pPr>
    </w:p>
    <w:p w14:paraId="43C8A702" w14:textId="77777777" w:rsidR="00E76194" w:rsidRPr="00E43F42" w:rsidRDefault="00000000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</w:t>
      </w:r>
      <w:r w:rsidR="00E76194" w:rsidRPr="00E43F42">
        <w:rPr>
          <w:rFonts w:asciiTheme="majorHAnsi" w:hAnsiTheme="majorHAnsi" w:cstheme="majorHAnsi"/>
          <w:lang w:val="pl-PL"/>
        </w:rPr>
        <w:t>......................................................................</w:t>
      </w:r>
    </w:p>
    <w:p w14:paraId="37E5A268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CEBDD2F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918F539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0604EDF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3811662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9D7B575" w14:textId="77777777" w:rsidR="00E76194" w:rsidRPr="00E43F42" w:rsidRDefault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3591FF9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D2C5E76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A30A7E3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7A59331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60CB5F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0AC8AD5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061563C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1361C74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29F621A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6783863D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6B29AF32" w14:textId="77777777" w:rsidR="00D929F8" w:rsidRPr="00E43F42" w:rsidRDefault="00000000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lastRenderedPageBreak/>
        <w:t>Dotychczasowe osiągnięcia Wnioskodawcy:</w:t>
      </w:r>
    </w:p>
    <w:p w14:paraId="3932EEE6" w14:textId="53ED85A0" w:rsidR="00D929F8" w:rsidRPr="00E43F42" w:rsidRDefault="00000000">
      <w:pPr>
        <w:rPr>
          <w:rFonts w:asciiTheme="majorHAnsi" w:hAnsiTheme="majorHAnsi" w:cstheme="majorHAnsi"/>
          <w:i/>
          <w:iCs/>
          <w:lang w:val="pl-PL"/>
        </w:rPr>
      </w:pPr>
      <w:r w:rsidRPr="00E43F42">
        <w:rPr>
          <w:rFonts w:asciiTheme="majorHAnsi" w:hAnsiTheme="majorHAnsi" w:cstheme="majorHAnsi"/>
          <w:i/>
          <w:iCs/>
          <w:lang w:val="pl-PL"/>
        </w:rPr>
        <w:t>(Publikacje, wystąpienia konferencyjne, szkoły, warsztaty, seminaria, wyniki w konkursach)</w:t>
      </w:r>
    </w:p>
    <w:p w14:paraId="69793613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6A1C6485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E49388D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A0B6B3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631BF4D7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28CC53B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D773C34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524D7393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203D062" w14:textId="6A0E82D3" w:rsidR="00D929F8" w:rsidRPr="00E43F42" w:rsidRDefault="00D929F8">
      <w:pPr>
        <w:rPr>
          <w:rFonts w:asciiTheme="majorHAnsi" w:hAnsiTheme="majorHAnsi" w:cstheme="majorHAnsi"/>
          <w:lang w:val="pl-PL"/>
        </w:rPr>
      </w:pPr>
    </w:p>
    <w:p w14:paraId="175E2FD9" w14:textId="77777777" w:rsidR="00D929F8" w:rsidRPr="00E43F42" w:rsidRDefault="00000000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t>Budżet minigrantu:</w:t>
      </w:r>
    </w:p>
    <w:p w14:paraId="135E4F35" w14:textId="77777777" w:rsidR="00D929F8" w:rsidRPr="00E43F42" w:rsidRDefault="00000000">
      <w:pPr>
        <w:rPr>
          <w:rFonts w:asciiTheme="majorHAnsi" w:hAnsiTheme="majorHAnsi" w:cstheme="majorHAnsi"/>
          <w:i/>
          <w:iCs/>
          <w:lang w:val="pl-PL"/>
        </w:rPr>
      </w:pPr>
      <w:r w:rsidRPr="00E43F42">
        <w:rPr>
          <w:rFonts w:asciiTheme="majorHAnsi" w:hAnsiTheme="majorHAnsi" w:cstheme="majorHAnsi"/>
          <w:i/>
          <w:iCs/>
          <w:lang w:val="pl-PL"/>
        </w:rPr>
        <w:t>W przypadku wyjazdu prosimy podać: miejsce, orientacyjną długość wyjazdu, związek z celem badawczym, oraz specyfikację budżetu (koszty podróży, noclegów, opłat konferencyjnych, inne wydatki zgodne z regulacjami UJ).</w:t>
      </w:r>
    </w:p>
    <w:p w14:paraId="72A89AC5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49467BBD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3005EB63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6E23F3C1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44B1531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F78F028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7A567410" w14:textId="77777777" w:rsidR="00E76194" w:rsidRPr="00E43F42" w:rsidRDefault="00E76194" w:rsidP="00E76194">
      <w:pPr>
        <w:rPr>
          <w:rFonts w:asciiTheme="majorHAnsi" w:hAnsiTheme="majorHAnsi" w:cstheme="majorHAnsi"/>
          <w:lang w:val="pl-PL"/>
        </w:rPr>
      </w:pPr>
      <w:r w:rsidRPr="00E43F42">
        <w:rPr>
          <w:rFonts w:asciiTheme="majorHAnsi" w:hAnsiTheme="majorHAnsi" w:cstheme="majorHAnsi"/>
          <w:lang w:val="pl-PL"/>
        </w:rPr>
        <w:t>...........................................................................................................................................................</w:t>
      </w:r>
    </w:p>
    <w:p w14:paraId="241160A6" w14:textId="49BDCB84" w:rsidR="00D929F8" w:rsidRPr="00E43F42" w:rsidRDefault="00D929F8">
      <w:pPr>
        <w:rPr>
          <w:rFonts w:asciiTheme="majorHAnsi" w:hAnsiTheme="majorHAnsi" w:cstheme="majorHAnsi"/>
          <w:lang w:val="pl-PL"/>
        </w:rPr>
      </w:pPr>
    </w:p>
    <w:p w14:paraId="49B58337" w14:textId="77777777" w:rsidR="00D929F8" w:rsidRPr="00E43F42" w:rsidRDefault="00000000">
      <w:pPr>
        <w:pStyle w:val="Nagwek2"/>
        <w:rPr>
          <w:rFonts w:cstheme="majorHAnsi"/>
          <w:color w:val="auto"/>
          <w:lang w:val="pl-PL"/>
        </w:rPr>
      </w:pPr>
      <w:r w:rsidRPr="00E43F42">
        <w:rPr>
          <w:rFonts w:cstheme="majorHAnsi"/>
          <w:color w:val="auto"/>
          <w:lang w:val="pl-PL"/>
        </w:rPr>
        <w:t>Podpisy:</w:t>
      </w:r>
    </w:p>
    <w:p w14:paraId="59FD0FF9" w14:textId="77777777" w:rsidR="004717B8" w:rsidRPr="00E43F42" w:rsidRDefault="004717B8" w:rsidP="004717B8">
      <w:pPr>
        <w:rPr>
          <w:lang w:val="pl-PL"/>
        </w:rPr>
      </w:pPr>
    </w:p>
    <w:p w14:paraId="1C0EF5C0" w14:textId="77777777" w:rsidR="004717B8" w:rsidRPr="00E43F42" w:rsidRDefault="004717B8" w:rsidP="004717B8">
      <w:pPr>
        <w:rPr>
          <w:lang w:val="pl-PL"/>
        </w:rPr>
      </w:pPr>
    </w:p>
    <w:p w14:paraId="5377B6B0" w14:textId="1D7C21E4" w:rsidR="00D929F8" w:rsidRPr="00E43F42" w:rsidRDefault="00000000">
      <w:pPr>
        <w:rPr>
          <w:lang w:val="pl-PL"/>
        </w:rPr>
      </w:pPr>
      <w:r w:rsidRPr="00E43F42">
        <w:rPr>
          <w:rFonts w:asciiTheme="majorHAnsi" w:hAnsiTheme="majorHAnsi" w:cstheme="majorHAnsi"/>
          <w:lang w:val="pl-PL"/>
        </w:rPr>
        <w:t xml:space="preserve">....................................................                </w:t>
      </w:r>
      <w:r w:rsidR="004717B8" w:rsidRPr="00E43F42">
        <w:rPr>
          <w:rFonts w:asciiTheme="majorHAnsi" w:hAnsiTheme="majorHAnsi" w:cstheme="majorHAnsi"/>
          <w:lang w:val="pl-PL"/>
        </w:rPr>
        <w:tab/>
      </w:r>
      <w:r w:rsidR="004717B8" w:rsidRPr="00E43F42">
        <w:rPr>
          <w:rFonts w:asciiTheme="majorHAnsi" w:hAnsiTheme="majorHAnsi" w:cstheme="majorHAnsi"/>
          <w:lang w:val="pl-PL"/>
        </w:rPr>
        <w:tab/>
      </w:r>
      <w:r w:rsidRPr="00E43F42">
        <w:rPr>
          <w:rFonts w:asciiTheme="majorHAnsi" w:hAnsiTheme="majorHAnsi" w:cstheme="majorHAnsi"/>
          <w:lang w:val="pl-PL"/>
        </w:rPr>
        <w:t xml:space="preserve"> ....................................................</w:t>
      </w:r>
      <w:r w:rsidRPr="00E43F42">
        <w:rPr>
          <w:rFonts w:asciiTheme="majorHAnsi" w:hAnsiTheme="majorHAnsi" w:cstheme="majorHAnsi"/>
          <w:lang w:val="pl-PL"/>
        </w:rPr>
        <w:br/>
        <w:t xml:space="preserve">     (Podpis Wnioskodawcy)</w:t>
      </w:r>
      <w:r w:rsidRPr="00E43F42">
        <w:rPr>
          <w:lang w:val="pl-PL"/>
        </w:rPr>
        <w:t xml:space="preserve">                                     </w:t>
      </w:r>
      <w:r w:rsidR="004717B8" w:rsidRPr="00E43F42">
        <w:rPr>
          <w:lang w:val="pl-PL"/>
        </w:rPr>
        <w:tab/>
      </w:r>
      <w:r w:rsidR="004717B8" w:rsidRPr="00E43F42">
        <w:rPr>
          <w:lang w:val="pl-PL"/>
        </w:rPr>
        <w:tab/>
      </w:r>
      <w:r w:rsidRPr="00E43F42">
        <w:rPr>
          <w:lang w:val="pl-PL"/>
        </w:rPr>
        <w:t>(Podpis Opiekuna minigrantu)</w:t>
      </w:r>
    </w:p>
    <w:sectPr w:rsidR="00D929F8" w:rsidRPr="00E43F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7711678">
    <w:abstractNumId w:val="8"/>
  </w:num>
  <w:num w:numId="2" w16cid:durableId="430663071">
    <w:abstractNumId w:val="6"/>
  </w:num>
  <w:num w:numId="3" w16cid:durableId="909193031">
    <w:abstractNumId w:val="5"/>
  </w:num>
  <w:num w:numId="4" w16cid:durableId="103353149">
    <w:abstractNumId w:val="4"/>
  </w:num>
  <w:num w:numId="5" w16cid:durableId="330790384">
    <w:abstractNumId w:val="7"/>
  </w:num>
  <w:num w:numId="6" w16cid:durableId="1028412695">
    <w:abstractNumId w:val="3"/>
  </w:num>
  <w:num w:numId="7" w16cid:durableId="1241450245">
    <w:abstractNumId w:val="2"/>
  </w:num>
  <w:num w:numId="8" w16cid:durableId="490490090">
    <w:abstractNumId w:val="1"/>
  </w:num>
  <w:num w:numId="9" w16cid:durableId="47402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17B8"/>
    <w:rsid w:val="00AA1D8D"/>
    <w:rsid w:val="00AC47B3"/>
    <w:rsid w:val="00B47730"/>
    <w:rsid w:val="00CB0664"/>
    <w:rsid w:val="00D677DB"/>
    <w:rsid w:val="00D929F8"/>
    <w:rsid w:val="00E43F42"/>
    <w:rsid w:val="00E761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8DBF7"/>
  <w14:defaultImageDpi w14:val="300"/>
  <w15:docId w15:val="{F4684936-4749-448A-BEF1-638C0111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1575</Words>
  <Characters>9453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Świebocka-Więk</cp:lastModifiedBy>
  <cp:revision>2</cp:revision>
  <dcterms:created xsi:type="dcterms:W3CDTF">2025-09-29T15:27:00Z</dcterms:created>
  <dcterms:modified xsi:type="dcterms:W3CDTF">2025-09-29T15:27:00Z</dcterms:modified>
  <cp:category/>
</cp:coreProperties>
</file>